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John Adems    </w:t>
      </w:r>
      <w:r>
        <w:t xml:space="preserve">   Bank    </w:t>
      </w:r>
      <w:r>
        <w:t xml:space="preserve">   Tariff    </w:t>
      </w:r>
      <w:r>
        <w:t xml:space="preserve">   Nullification    </w:t>
      </w:r>
      <w:r>
        <w:t xml:space="preserve">   June    </w:t>
      </w:r>
      <w:r>
        <w:t xml:space="preserve">   March    </w:t>
      </w:r>
      <w:r>
        <w:t xml:space="preserve">   America    </w:t>
      </w:r>
      <w:r>
        <w:t xml:space="preserve">   General    </w:t>
      </w:r>
      <w:r>
        <w:t xml:space="preserve">   Rachel Jackson    </w:t>
      </w:r>
      <w:r>
        <w:t xml:space="preserve">   Nashville Tennessee    </w:t>
      </w:r>
      <w:r>
        <w:t xml:space="preserve">   North Carolina    </w:t>
      </w:r>
      <w:r>
        <w:t xml:space="preserve">   South Carolina    </w:t>
      </w:r>
      <w:r>
        <w:t xml:space="preserve">   President    </w:t>
      </w:r>
      <w:r>
        <w:t xml:space="preserve">   White House    </w:t>
      </w:r>
      <w:r>
        <w:t xml:space="preserve">   Dule    </w:t>
      </w:r>
      <w:r>
        <w:t xml:space="preserve">   Election    </w:t>
      </w:r>
      <w:r>
        <w:t xml:space="preserve">   Andrew Jackson    </w:t>
      </w:r>
      <w:r>
        <w:t xml:space="preserve">   Old Hickory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Word Search </dc:title>
  <dcterms:created xsi:type="dcterms:W3CDTF">2021-10-11T01:14:24Z</dcterms:created>
  <dcterms:modified xsi:type="dcterms:W3CDTF">2021-10-11T01:14:24Z</dcterms:modified>
</cp:coreProperties>
</file>