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Andrew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Annexation of Texas    </w:t>
      </w:r>
      <w:r>
        <w:t xml:space="preserve">   Battle of the Alamo    </w:t>
      </w:r>
      <w:r>
        <w:t xml:space="preserve">   Indian Removal Act of Tears    </w:t>
      </w:r>
      <w:r>
        <w:t xml:space="preserve">   Mormons    </w:t>
      </w:r>
      <w:r>
        <w:t xml:space="preserve">   Nullification    </w:t>
      </w:r>
      <w:r>
        <w:t xml:space="preserve">   Nullification Crisis    </w:t>
      </w:r>
      <w:r>
        <w:t xml:space="preserve">   Oregon Trail    </w:t>
      </w:r>
      <w:r>
        <w:t xml:space="preserve">   Protective Tariff    </w:t>
      </w:r>
      <w:r>
        <w:t xml:space="preserve">   Secede    </w:t>
      </w:r>
      <w:r>
        <w:t xml:space="preserve">   Sectionalism    </w:t>
      </w:r>
      <w:r>
        <w:t xml:space="preserve">   Spoils System    </w:t>
      </w:r>
      <w:r>
        <w:t xml:space="preserve">   The Corrupt Bargain    </w:t>
      </w:r>
      <w:r>
        <w:t xml:space="preserve">   The Reign of King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Word Search</dc:title>
  <dcterms:created xsi:type="dcterms:W3CDTF">2021-10-11T01:14:41Z</dcterms:created>
  <dcterms:modified xsi:type="dcterms:W3CDTF">2021-10-11T01:14:41Z</dcterms:modified>
</cp:coreProperties>
</file>