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Andrew Jackson</w:t>
      </w:r>
    </w:p>
    <w:p>
      <w:pPr>
        <w:pStyle w:val="Questions"/>
      </w:pPr>
      <w:r>
        <w:t xml:space="preserve">1. CKANOJS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WAHXSAW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DNSETIPRE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TEHRGAIME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ODL IKOCYHR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CTEORCDMIA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ATTELB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CORIVYT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SERKEC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TENMEOGNRV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KNSAB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Jackson     </w:t>
      </w:r>
      <w:r>
        <w:t xml:space="preserve">   Waxhaws    </w:t>
      </w:r>
      <w:r>
        <w:t xml:space="preserve">   President    </w:t>
      </w:r>
      <w:r>
        <w:t xml:space="preserve">   Hermitage    </w:t>
      </w:r>
      <w:r>
        <w:t xml:space="preserve">   Old Hickory    </w:t>
      </w:r>
      <w:r>
        <w:t xml:space="preserve">   Democratic    </w:t>
      </w:r>
      <w:r>
        <w:t xml:space="preserve">   Battle    </w:t>
      </w:r>
      <w:r>
        <w:t xml:space="preserve">   Victory    </w:t>
      </w:r>
      <w:r>
        <w:t xml:space="preserve">   Creeks    </w:t>
      </w:r>
      <w:r>
        <w:t xml:space="preserve">   Government    </w:t>
      </w:r>
      <w:r>
        <w:t xml:space="preserve">   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2021-10-11T01:13:11Z</dcterms:created>
  <dcterms:modified xsi:type="dcterms:W3CDTF">2021-10-11T01:13:11Z</dcterms:modified>
</cp:coreProperties>
</file>