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 and the Indian Removal Act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the places Native Americans were relocated to. (Hint: What do you call dinners you reserve?)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the Cherokee Nation established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Native American Tribe was considered one of the richest tribes in the U.S.?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journey to western Indian Territory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act that caused Native Americans to be removed from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"..grant unsettled lands west of the _______________ River to the Native Americans..."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enactment of the Indian Removal Act, the tribes were relocated to this current state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that signed the Indian Removal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"_________ had been the main focus of U.S. settlers towards native lands..."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chief of the Cherokee 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and the Indian Removal Act Crossword Puzzle</dc:title>
  <dcterms:created xsi:type="dcterms:W3CDTF">2021-10-11T01:13:17Z</dcterms:created>
  <dcterms:modified xsi:type="dcterms:W3CDTF">2021-10-11T01:13:17Z</dcterms:modified>
</cp:coreProperties>
</file>