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800-mile forced march made by the Cherokee from their homeland in Georgia to Indian Territory; resulted in the deaths of almost one-fourth of the Cherokee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congressional act that authorized the removal of Native Americans who lived east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politician, he served as the governor of Indian Territory and fought Tecumseh in the Battle of Tippecanoe. He was the ninth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agency created in the 1800s to oversee federal policy toward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lawyer and statesman, he spoke out against nullification and states’ rights, believing that the country should stay unified.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party formed in 1834 by opponents of Andrew Jackson and who supported a strong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nickname given to a tariff by southerners who opposed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financial crisis in the United States that led to an economic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Supreme Court ruling that stated that the Cherokee nation was a distinct territory over which only the federal government had authority; ignored by both President Andrew Jackson and the state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the power of the states should be greater than the power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Andrew Jackson’s group of informal advisers; so called because they often met in the White House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dispute led by John C. Calhoun that said that states could ignore federal laws if they believed those laws violated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party  formed by supports of andrew Jackson after presidental election of 1824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politician’s practice of giving government jobs to his or her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covering most of present-day Oklahoma to which most Native Americans in the Southeast were forced to move in the 1830s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politician and secretary of state under Andrew Jackson, he later became the eighth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politician and supporter of slavery and states’ rights, he served as vice-president to Andrew Jackson and was instrumental in the South Carolina nullification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Indian scholar and craftsman, he created a writing system for the Cherokee language and taught literacy to many Cherokee.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2021-10-11T01:13:53Z</dcterms:created>
  <dcterms:modified xsi:type="dcterms:W3CDTF">2021-10-11T01:13:53Z</dcterms:modified>
</cp:coreProperties>
</file>