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and powers held by an individual of the u.s. instead od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advocate or supporter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by the congress of the United States on May 19,1828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Defended New Orleans from the British in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politician responsible for Missouri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north american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of no use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vote in a political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6th pesident of the united states (1825- 1829)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s successful political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signed by andrew jackson on may 28,1830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 in the united states of philedelphia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battle that took place after the treaty of Ghent one december 12,1814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state jurist/cheif justice of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undistinguished commoner of lacking class or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politician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fromer territory of the south cemtral of united states mainly in oaklahoma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crossword puzzel</dc:title>
  <dcterms:created xsi:type="dcterms:W3CDTF">2021-10-11T01:13:55Z</dcterms:created>
  <dcterms:modified xsi:type="dcterms:W3CDTF">2021-10-11T01:13:55Z</dcterms:modified>
</cp:coreProperties>
</file>