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Attorney General of what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Andrew Jackson was the ________________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Experienced the first ever _________________ on a U.S.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Signed the ________ __________ Act in 1830.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elected the first U.S. _________ of Tennessee when it gained statehood.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Forced relocation of Native Americans became known as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 Jackson's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Andrew Jackson study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scandal involving members of President Andrew Jackson's Cabinet and their wives.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Fought in the Battle of 1812 and what other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Andrew Jackson's plantation.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Andrew Jackson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2021-10-11T01:14:01Z</dcterms:created>
  <dcterms:modified xsi:type="dcterms:W3CDTF">2021-10-11T01:14:01Z</dcterms:modified>
</cp:coreProperties>
</file>