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Eliza    </w:t>
      </w:r>
      <w:r>
        <w:t xml:space="preserve">   Governor    </w:t>
      </w:r>
      <w:r>
        <w:t xml:space="preserve">   Greenville    </w:t>
      </w:r>
      <w:r>
        <w:t xml:space="preserve">   Homestead Act    </w:t>
      </w:r>
      <w:r>
        <w:t xml:space="preserve">   Impeached    </w:t>
      </w:r>
      <w:r>
        <w:t xml:space="preserve">   Lincoln    </w:t>
      </w:r>
      <w:r>
        <w:t xml:space="preserve">   Politician    </w:t>
      </w:r>
      <w:r>
        <w:t xml:space="preserve">   President    </w:t>
      </w:r>
      <w:r>
        <w:t xml:space="preserve">   Tailor    </w:t>
      </w:r>
      <w:r>
        <w:t xml:space="preserve">   Tennessee    </w:t>
      </w:r>
      <w:r>
        <w:t xml:space="preserve">   United States    </w:t>
      </w:r>
      <w:r>
        <w:t xml:space="preserve">   Vice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Johnson</dc:title>
  <dcterms:created xsi:type="dcterms:W3CDTF">2021-10-11T01:13:10Z</dcterms:created>
  <dcterms:modified xsi:type="dcterms:W3CDTF">2021-10-11T01:13:10Z</dcterms:modified>
</cp:coreProperties>
</file>