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Johnson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servants    </w:t>
      </w:r>
      <w:r>
        <w:t xml:space="preserve">   indentured     </w:t>
      </w:r>
      <w:r>
        <w:t xml:space="preserve">   Assassination    </w:t>
      </w:r>
      <w:r>
        <w:t xml:space="preserve">   union    </w:t>
      </w:r>
      <w:r>
        <w:t xml:space="preserve">   johnson    </w:t>
      </w:r>
      <w:r>
        <w:t xml:space="preserve">   andrew     </w:t>
      </w:r>
      <w:r>
        <w:t xml:space="preserve">   Veto    </w:t>
      </w:r>
      <w:r>
        <w:t xml:space="preserve">   Alaska     </w:t>
      </w:r>
      <w:r>
        <w:t xml:space="preserve">   tailor    </w:t>
      </w:r>
      <w:r>
        <w:t xml:space="preserve">   president    </w:t>
      </w:r>
      <w:r>
        <w:t xml:space="preserve">   Impeached    </w:t>
      </w:r>
      <w:r>
        <w:t xml:space="preserve">   seventeen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Johnson</dc:title>
  <dcterms:created xsi:type="dcterms:W3CDTF">2021-10-11T01:13:15Z</dcterms:created>
  <dcterms:modified xsi:type="dcterms:W3CDTF">2021-10-11T01:13:15Z</dcterms:modified>
</cp:coreProperties>
</file>