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Andrew The Apostle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Sacrament    </w:t>
      </w:r>
      <w:r>
        <w:t xml:space="preserve">   Eucharist    </w:t>
      </w:r>
      <w:r>
        <w:t xml:space="preserve">   Pope    </w:t>
      </w:r>
      <w:r>
        <w:t xml:space="preserve">   Jesus    </w:t>
      </w:r>
      <w:r>
        <w:t xml:space="preserve">   Pray    </w:t>
      </w:r>
      <w:r>
        <w:t xml:space="preserve">   God    </w:t>
      </w:r>
      <w:r>
        <w:t xml:space="preserve">   Parish    </w:t>
      </w:r>
      <w:r>
        <w:t xml:space="preserve">   Ministry    </w:t>
      </w:r>
      <w:r>
        <w:t xml:space="preserve">   Bishop    </w:t>
      </w:r>
      <w:r>
        <w:t xml:space="preserve">   Bible    </w:t>
      </w:r>
      <w:r>
        <w:t xml:space="preserve">   Apostle    </w:t>
      </w:r>
      <w:r>
        <w:t xml:space="preserve">   Andrew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The Apostle </dc:title>
  <dcterms:created xsi:type="dcterms:W3CDTF">2021-10-11T01:14:12Z</dcterms:created>
  <dcterms:modified xsi:type="dcterms:W3CDTF">2021-10-11T01:14:12Z</dcterms:modified>
</cp:coreProperties>
</file>