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election ended without any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 formed in the 1830’s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tenth quadrennial president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7th president to defend New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chief of justice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Native American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 government forced many tribes to migrate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appointing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to vote in public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one of the two contemporary political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provided for the general resentment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a given name by the southern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for more democracy in American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and former territory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7th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legally null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withdraw from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leading southern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19th century lawyer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2021-10-11T01:13:27Z</dcterms:created>
  <dcterms:modified xsi:type="dcterms:W3CDTF">2021-10-11T01:13:27Z</dcterms:modified>
</cp:coreProperties>
</file>