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Expanded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america had to have a license to be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7th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Confrontation between south carolina and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 country were their land is evolving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right that the states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leaving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bank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 industry in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 jacksonian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in justice in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andrew jackson moved the indians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service jobs to supporters,friends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indians were dieing when the americans were moving them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Indian tribes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q adams won by election of house of rep.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Secreatary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legal null and void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2021-10-11T01:14:14Z</dcterms:created>
  <dcterms:modified xsi:type="dcterms:W3CDTF">2021-10-11T01:14:14Z</dcterms:modified>
</cp:coreProperties>
</file>