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Andrew's Crossword Puzzle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can make its own food. They are the source of all the food in an ecosystem. (e.g. plants)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relationship between two species in which both specis benefit. (+,+)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population that an area can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organisms that are physically similar and can mate with each other to produce offspring that can also mate and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environmental factor that causes a population to stop growing. (e.g. food, water, space, weather conditions)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how living things interact with each other and with their environment is called…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community of organisms that live in a particular area, along with their nonliving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Organisms that break down wastes and dead organisms and return the raw materials to the ecosystem. (e.g. fungi and bacteria)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interaction between two species in which one organism kills and eats another organism. (+,-)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relationship between two species in which one species benefits and one is unharmed. (+, 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Struggle between organisms for limited resources in a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one organism, parasite, is living on or inside another organism and harming the host organism.  (+,-)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allows plants and animals to turn energy from food molecules, glucose, into an energy molecule, ATP, that can be used by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predictable changes that occur in an area where no soil or organisms exist. (e.g. after a volcanic eruption)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members of one species in a particular area at a particular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relationship between two species in which at least one species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series of predictable changes that occur in a community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living parts of a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that allows plants to make their own food using the energy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environment that provides the things an organism needs to live, grow, and reproduce.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obtains energy by feeding on other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the different populations that live together in a specific area at a particular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used to describe any living 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nonliving parts of a habitat. (e.g. water, sunlight, oxygen, temperature, soil)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Andrew's Crossword Puzzle Review</dc:title>
  <dcterms:created xsi:type="dcterms:W3CDTF">2021-10-11T01:14:44Z</dcterms:created>
  <dcterms:modified xsi:type="dcterms:W3CDTF">2021-10-11T01:14:44Z</dcterms:modified>
</cp:coreProperties>
</file>