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Andrews 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dance performed in costume and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Grassy area of 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slide down a snowy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planned course of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Job or a task. A formal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power for 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off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Swinging back and forth/side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hold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in charge of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yourself know,inform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Able to be obtained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unintentionally reveal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know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lack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Expressing approval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Weak or Fragile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wait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Andrews 's Crossword puzzle</dc:title>
  <dcterms:created xsi:type="dcterms:W3CDTF">2021-10-11T01:14:01Z</dcterms:created>
  <dcterms:modified xsi:type="dcterms:W3CDTF">2021-10-11T01:14:01Z</dcterms:modified>
</cp:coreProperties>
</file>