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Androcles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alms    </w:t>
      </w:r>
      <w:r>
        <w:t xml:space="preserve">   arreviderci    </w:t>
      </w:r>
      <w:r>
        <w:t xml:space="preserve">   bewildered    </w:t>
      </w:r>
      <w:r>
        <w:t xml:space="preserve">   bewitched    </w:t>
      </w:r>
      <w:r>
        <w:t xml:space="preserve">   decree    </w:t>
      </w:r>
      <w:r>
        <w:t xml:space="preserve">   dowry    </w:t>
      </w:r>
      <w:r>
        <w:t xml:space="preserve">   elope    </w:t>
      </w:r>
      <w:r>
        <w:t xml:space="preserve">   enraptured    </w:t>
      </w:r>
      <w:r>
        <w:t xml:space="preserve">   furthermore    </w:t>
      </w:r>
      <w:r>
        <w:t xml:space="preserve">   gale    </w:t>
      </w:r>
      <w:r>
        <w:t xml:space="preserve">   implore    </w:t>
      </w:r>
      <w:r>
        <w:t xml:space="preserve">   lute    </w:t>
      </w:r>
      <w:r>
        <w:t xml:space="preserve">   miser    </w:t>
      </w:r>
      <w:r>
        <w:t xml:space="preserve">   nook    </w:t>
      </w:r>
      <w:r>
        <w:t xml:space="preserve">   oath    </w:t>
      </w:r>
      <w:r>
        <w:t xml:space="preserve">   slew    </w:t>
      </w:r>
      <w:r>
        <w:t xml:space="preserve">   stingy    </w:t>
      </w:r>
      <w:r>
        <w:t xml:space="preserve">   swoon    </w:t>
      </w:r>
      <w:r>
        <w:t xml:space="preserve">   toil    </w:t>
      </w:r>
      <w:r>
        <w:t xml:space="preserve">   treachery    </w:t>
      </w:r>
      <w:r>
        <w:t xml:space="preserve">   unanimous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Androcles Vocabulary Words</dc:title>
  <dcterms:created xsi:type="dcterms:W3CDTF">2021-10-11T01:13:40Z</dcterms:created>
  <dcterms:modified xsi:type="dcterms:W3CDTF">2021-10-11T01:13:40Z</dcterms:modified>
</cp:coreProperties>
</file>