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Androgyny and the BSRI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based on american stereotypes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the BSRI?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self report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words, space included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Displaying a balance in masculine and feminine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(answer) a complex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feminine, low masculine = (answer)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masculine, low feminine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points were available on the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feminine, low masculine score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Androgyny and the BSRI</dc:title>
  <dcterms:created xsi:type="dcterms:W3CDTF">2021-10-11T01:14:14Z</dcterms:created>
  <dcterms:modified xsi:type="dcterms:W3CDTF">2021-10-11T01:14:14Z</dcterms:modified>
</cp:coreProperties>
</file>