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Andromeda and Perseus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Arabic Name for the winking star in the constellation Perseus?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 of Andromeda?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young man on a dangerous journey to save his mom from an evil king?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Pegasus' mother's name?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Andromeda is also known as the .......... princess?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innocent princess?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vain queen?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Pegasus stemped his hooves, what came to the surface of the land?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winged horse?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Perseus ride Pegasus as shown in the cartoons?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Andromeda and Perseus</dc:title>
  <dcterms:created xsi:type="dcterms:W3CDTF">2021-10-11T01:13:52Z</dcterms:created>
  <dcterms:modified xsi:type="dcterms:W3CDTF">2021-10-11T01:13:52Z</dcterms:modified>
</cp:coreProperties>
</file>