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Andy Black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Country Is He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Old Was He When He Formed His First 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Andy Black Can Also Play What Instrument?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Year Was He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Andy Black Was Previously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Was Born One Day After What Holiday?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Grade Did He Drop Out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Is The Lead Vocalist Of Which Band?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Month Was Andy Black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Eye Colour?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Andy Black's Real Surname?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His First Tour Was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His Middle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Religion?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Where's He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His Mother's Name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What's His Wife's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Hair Colour?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Andy Black Crossword</dc:title>
  <dcterms:created xsi:type="dcterms:W3CDTF">2021-10-11T01:13:31Z</dcterms:created>
  <dcterms:modified xsi:type="dcterms:W3CDTF">2021-10-11T01:13:31Z</dcterms:modified>
</cp:coreProperties>
</file>