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Andy Shane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Andy    </w:t>
      </w:r>
      <w:r>
        <w:t xml:space="preserve">   Apples    </w:t>
      </w:r>
      <w:r>
        <w:t xml:space="preserve">   Birthday    </w:t>
      </w:r>
      <w:r>
        <w:t xml:space="preserve">   Dolores Starbuckle    </w:t>
      </w:r>
      <w:r>
        <w:t xml:space="preserve">   Doughnuts    </w:t>
      </w:r>
      <w:r>
        <w:t xml:space="preserve">   Granny    </w:t>
      </w:r>
      <w:r>
        <w:t xml:space="preserve">   Halloween    </w:t>
      </w:r>
      <w:r>
        <w:t xml:space="preserve">   Marbles    </w:t>
      </w:r>
      <w:r>
        <w:t xml:space="preserve">   Muffins    </w:t>
      </w:r>
      <w:r>
        <w:t xml:space="preserve">   Pumpkin    </w:t>
      </w:r>
      <w:r>
        <w:t xml:space="preserve">   Smashed    </w:t>
      </w:r>
      <w:r>
        <w:t xml:space="preserve">   Tricksters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 Shane</dc:title>
  <dcterms:created xsi:type="dcterms:W3CDTF">2021-10-11T01:13:19Z</dcterms:created>
  <dcterms:modified xsi:type="dcterms:W3CDTF">2021-10-11T01:13:19Z</dcterms:modified>
</cp:coreProperties>
</file>