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Andy &amp; Sian's wedding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marland    </w:t>
      </w:r>
      <w:r>
        <w:t xml:space="preserve">   laughter    </w:t>
      </w:r>
      <w:r>
        <w:t xml:space="preserve">   fun    </w:t>
      </w:r>
      <w:r>
        <w:t xml:space="preserve">   friends    </w:t>
      </w:r>
      <w:r>
        <w:t xml:space="preserve">   family    </w:t>
      </w:r>
      <w:r>
        <w:t xml:space="preserve">   marriage    </w:t>
      </w:r>
      <w:r>
        <w:t xml:space="preserve">   faenol fawr    </w:t>
      </w:r>
      <w:r>
        <w:t xml:space="preserve">   andy    </w:t>
      </w:r>
      <w:r>
        <w:t xml:space="preserve">   prescott    </w:t>
      </w:r>
      <w:r>
        <w:t xml:space="preserve">   september    </w:t>
      </w:r>
      <w:r>
        <w:t xml:space="preserve">   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&amp; Sian's wedding day</dc:title>
  <dcterms:created xsi:type="dcterms:W3CDTF">2021-10-11T01:14:30Z</dcterms:created>
  <dcterms:modified xsi:type="dcterms:W3CDTF">2021-10-11T01:14:30Z</dcterms:modified>
</cp:coreProperties>
</file>