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Andy Warhol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Banana    </w:t>
      </w:r>
      <w:r>
        <w:t xml:space="preserve">   Elvis    </w:t>
      </w:r>
      <w:r>
        <w:t xml:space="preserve">   NewYork    </w:t>
      </w:r>
      <w:r>
        <w:t xml:space="preserve">   InterviewMagazine    </w:t>
      </w:r>
      <w:r>
        <w:t xml:space="preserve">   Sculpture    </w:t>
      </w:r>
      <w:r>
        <w:t xml:space="preserve">   Painter    </w:t>
      </w:r>
      <w:r>
        <w:t xml:space="preserve">   Moonwalk    </w:t>
      </w:r>
      <w:r>
        <w:t xml:space="preserve">   Colourful    </w:t>
      </w:r>
      <w:r>
        <w:t xml:space="preserve">   Factory    </w:t>
      </w:r>
      <w:r>
        <w:t xml:space="preserve">   Campbell's    </w:t>
      </w:r>
      <w:r>
        <w:t xml:space="preserve">   Pennsylvania    </w:t>
      </w:r>
      <w:r>
        <w:t xml:space="preserve">   Popart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Andy Warhol</dc:title>
  <dcterms:created xsi:type="dcterms:W3CDTF">2021-10-11T01:14:45Z</dcterms:created>
  <dcterms:modified xsi:type="dcterms:W3CDTF">2021-10-11T01:14:45Z</dcterms:modified>
</cp:coreProperties>
</file>