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Andy Warhol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represent most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 which Andy was the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woman did he represent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his first collaborator?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Italian city did an exhibition?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his last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feminist shot Andy Warhol in 1968?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future everyone will be world-famous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his studio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where had his parents emigrated?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fruit most loved by the 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car he designed?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soup represented?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his real surname?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Warhol</dc:title>
  <dcterms:created xsi:type="dcterms:W3CDTF">2021-10-11T01:13:50Z</dcterms:created>
  <dcterms:modified xsi:type="dcterms:W3CDTF">2021-10-11T01:13:50Z</dcterms:modified>
</cp:coreProperties>
</file>