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Anedeg/Aanaazod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Aaniin ekidong "brown" gi- anishinaabemong?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misko ozaawaa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Aaniin ekidong " purple" gi-anishinaabemong?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ozaawaa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Aaniin ekidong "white" gi-anishinaabemong?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makadewaa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Aaniin ekidong "orange" gi-anishinaabemong?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ozhaawashkwaa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Aaniin ekidong "yellow" gi-anishinaabemong?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waabishkaa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Aaniin ekidong "grey" gi-anishinaabemong?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bagakii ozaawaa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Aaniin ekidong " green" gi-anishinaabmong?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waabijiiyaa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Aaniin ekidong "black" gi-anishinaabmong?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oginiiwaabigwani miskwaa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aaniin ekidong "pink" gi-anishinaabemong?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miinaabo inagwod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Aaniin ekidong "blue" gi-anishinaabemong?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aniibiishi ozhaawashkwaa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Aaniin ekidong "red" gi- anishinaabemong?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miskwaa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Anedeg/Aanaazod</dc:title>
  <dcterms:created xsi:type="dcterms:W3CDTF">2021-10-11T01:15:08Z</dcterms:created>
  <dcterms:modified xsi:type="dcterms:W3CDTF">2021-10-11T01:15:08Z</dcterms:modified>
</cp:coreProperties>
</file>