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Anemaux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Squirrel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Parrot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Sheep in French?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Elephant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Lizard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Turtle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Buffalo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Owl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Dolphin in French?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Anemaux </dc:title>
  <dcterms:created xsi:type="dcterms:W3CDTF">2021-10-11T01:15:03Z</dcterms:created>
  <dcterms:modified xsi:type="dcterms:W3CDTF">2021-10-11T01:15:03Z</dcterms:modified>
</cp:coreProperties>
</file>