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</w:t>
      </w:r>
    </w:p>
    <w:p>
      <w:pPr>
        <w:pStyle w:val="Questions"/>
      </w:pPr>
      <w:r>
        <w:t xml:space="preserve">1. NMCEAI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OLDOB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PETSALLTE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GLINBMEHOO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AIGUETF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DIOASGINS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UATOFSNSRNI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OINR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 MNIASTVI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OLTEAOMGYH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MPPLTNEESUS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ITOUTRNNI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</dc:title>
  <dcterms:created xsi:type="dcterms:W3CDTF">2021-10-11T01:14:37Z</dcterms:created>
  <dcterms:modified xsi:type="dcterms:W3CDTF">2021-10-11T01:14:37Z</dcterms:modified>
</cp:coreProperties>
</file>