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component of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of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 lacking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oxygen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Lifecycle of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blood cells which live for 120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Body’s demand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 </dc:title>
  <dcterms:created xsi:type="dcterms:W3CDTF">2021-10-11T01:14:39Z</dcterms:created>
  <dcterms:modified xsi:type="dcterms:W3CDTF">2021-10-11T01:14:39Z</dcterms:modified>
</cp:coreProperties>
</file>