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Anemia</w:t>
      </w:r>
    </w:p>
    <w:p>
      <w:pPr>
        <w:pStyle w:val="Questions"/>
      </w:pPr>
      <w:r>
        <w:t xml:space="preserve">1. AIECJNUD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DICYFENECI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MAANIE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DER OOLDB SLLEC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KSLIEC LECL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AMNBRLOA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MYPMOTSS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LCAK OF GYEOXN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ETSSHOSNR OF THEBAR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GERNE EALFY ETEBGEVSAL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LGBMONHEOI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ATGFIEU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HETIW DNA EDR TMASE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IORN SPEEUTPLSNM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Anemia</dc:title>
  <dcterms:created xsi:type="dcterms:W3CDTF">2021-10-11T01:13:30Z</dcterms:created>
  <dcterms:modified xsi:type="dcterms:W3CDTF">2021-10-11T01:13:30Z</dcterms:modified>
</cp:coreProperties>
</file>