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Anesthesia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Macintosh    </w:t>
      </w:r>
      <w:r>
        <w:t xml:space="preserve">   Miller    </w:t>
      </w:r>
      <w:r>
        <w:t xml:space="preserve">   Aspiration    </w:t>
      </w:r>
      <w:r>
        <w:t xml:space="preserve">   Hyperthermia    </w:t>
      </w:r>
      <w:r>
        <w:t xml:space="preserve">   Awareness    </w:t>
      </w:r>
      <w:r>
        <w:t xml:space="preserve">   Hypertension    </w:t>
      </w:r>
      <w:r>
        <w:t xml:space="preserve">   Capnography    </w:t>
      </w:r>
      <w:r>
        <w:t xml:space="preserve">   ECG    </w:t>
      </w:r>
      <w:r>
        <w:t xml:space="preserve">   Trendelenburg    </w:t>
      </w:r>
      <w:r>
        <w:t xml:space="preserve">   Vaporizer    </w:t>
      </w:r>
      <w:r>
        <w:t xml:space="preserve">   Georgetown    </w:t>
      </w:r>
      <w:r>
        <w:t xml:space="preserve">   Lidocaine    </w:t>
      </w:r>
      <w:r>
        <w:t xml:space="preserve">   Rocuronium    </w:t>
      </w:r>
      <w:r>
        <w:t xml:space="preserve">   Midazolam    </w:t>
      </w:r>
      <w:r>
        <w:t xml:space="preserve">   Fenanly    </w:t>
      </w:r>
      <w:r>
        <w:t xml:space="preserve">   Isoflurane    </w:t>
      </w:r>
      <w:r>
        <w:t xml:space="preserve">   Laryngoscope    </w:t>
      </w:r>
      <w:r>
        <w:t xml:space="preserve">   Mallampati    </w:t>
      </w:r>
      <w:r>
        <w:t xml:space="preserve">   Hemostasis    </w:t>
      </w:r>
      <w:r>
        <w:t xml:space="preserve">   Potassium    </w:t>
      </w:r>
      <w:r>
        <w:t xml:space="preserve">   Normal Saline    </w:t>
      </w:r>
      <w:r>
        <w:t xml:space="preserve">   Oxygenation    </w:t>
      </w:r>
      <w:r>
        <w:t xml:space="preserve">   Ventilation    </w:t>
      </w:r>
      <w:r>
        <w:t xml:space="preserve">   Parasympathetic    </w:t>
      </w:r>
      <w:r>
        <w:t xml:space="preserve">   Sympathetic    </w:t>
      </w:r>
      <w:r>
        <w:t xml:space="preserve">   Propofol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Anesthesia</dc:title>
  <dcterms:created xsi:type="dcterms:W3CDTF">2021-10-11T01:14:34Z</dcterms:created>
  <dcterms:modified xsi:type="dcterms:W3CDTF">2021-10-11T01:14:34Z</dcterms:modified>
</cp:coreProperties>
</file>