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Anesthesia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Anesthesia is one where you Monitor patients for hypersensitivity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a nurse watching a spinal nerve block be given. Which administration site would you expect the Anesthesiologist to administer the nerve block? ____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Anesthesia= an anesthetic agent injected near a nerve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Anesthesia= administration of drugs by inhalation or IV to produce CNS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Postoperative Risk of General 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a nurse working in the PACU. A postoperative patient is admitted to your unit. What is the first thing you should do? ___ head to toe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Caution to this allergen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PACU nurse would assess____status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Drugs increase surgical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Sedation= It is called conscious or procedural sedation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Anesthesia</dc:title>
  <dcterms:created xsi:type="dcterms:W3CDTF">2021-10-11T01:14:41Z</dcterms:created>
  <dcterms:modified xsi:type="dcterms:W3CDTF">2021-10-11T01:14:41Z</dcterms:modified>
</cp:coreProperties>
</file>