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Anesthesia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 for benzos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 act of increasing FIO2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degree/intensity of the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Poppy flower that is used as a 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potent opioid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potent vasodilating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8-10x more potent then morphine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 MU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visceral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produce a desired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opioid to which all other opioids are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 peripheral vasoconstrictior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Neuroactive steroid induction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Diprivan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NMDA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inconsolability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 MU agonist with a NMDA antagonist quality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 Drugs</dc:title>
  <dcterms:created xsi:type="dcterms:W3CDTF">2021-10-11T01:14:22Z</dcterms:created>
  <dcterms:modified xsi:type="dcterms:W3CDTF">2021-10-11T01:14:22Z</dcterms:modified>
</cp:coreProperties>
</file>