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Anesthesia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potent opioid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Benzodiazepine similar in action to diazepam but can be given IM or 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commonly used to maintain anesthesia after administration of an injectable induction agent, but can also be used to induce anesthesia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partial mu 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Preferred agent to counteract vagually-induced bradycardia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strong sedative with antiemetic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Hypnotic sedative-probably effets release of endogenous GABA, an inhibitory neurotransmitter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Primarily used as an induction agent or to preform a short procedure with little pain involved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fluid type used in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8-10x more potent then morphine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alpha-2 adrenoreceptor agonists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Fast acting injectable agent without cumulative effect, rapid induction and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similar to ketamine and sold only in combination with zolazepam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of inconsolability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alpha-2 antagonist used as a reversal agent for medetomidine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Pure mu agonist, potent analgesia and sedation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mixed agonist/antagonist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 antagonist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Anesthesia Drugs</dc:title>
  <dcterms:created xsi:type="dcterms:W3CDTF">2021-10-11T01:15:06Z</dcterms:created>
  <dcterms:modified xsi:type="dcterms:W3CDTF">2021-10-11T01:15:06Z</dcterms:modified>
</cp:coreProperties>
</file>