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Anesthesia Word Scramble </w:t>
      </w:r>
    </w:p>
    <w:p>
      <w:pPr>
        <w:pStyle w:val="Questions"/>
      </w:pPr>
      <w:r>
        <w:t xml:space="preserve">1. ETCNSITAHE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OBDLO EPEURRSS UCFF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ASNLA LAANCUN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YLFENATN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VANPRIDI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NRUITSO EODXI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LGMSIA COEFSPR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ANSUEA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KMNAIETE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UNCECNSYLOHILIC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OESNITAD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GILDE ESPCO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MRHAGCT DANLEH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FAULSEDRNE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LIDIAOCNE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ZOHAADIBR TCIENNAOR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TIAGEBRHN IUICRCT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YSGEINR UPMP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TRIUICC SNTESOIENX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ELSTTYS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ROCUINUORM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NGESOSLAPORCY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TIBATOUINN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AUSORDNLTU PROEB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TTRRSOANP NTROIOM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26. CMLUES ANXRSLATE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27. YXNEGO NKTAS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OROLOPFP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RLAOTITNEV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UTOLRCGMEE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STAONHICM DBLEA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32. ELRVSEFUONA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LUISORFENA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EANNEMLRFIIT ESIGRYN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35. OBPFRTIEIC CSEPO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36. UMLBANI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Anesthesia Word Scramble </dc:title>
  <dcterms:created xsi:type="dcterms:W3CDTF">2021-10-27T03:38:50Z</dcterms:created>
  <dcterms:modified xsi:type="dcterms:W3CDTF">2021-10-27T03:38:50Z</dcterms:modified>
</cp:coreProperties>
</file>