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Anesthesiologist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needle    </w:t>
      </w:r>
      <w:r>
        <w:t xml:space="preserve">   specialist    </w:t>
      </w:r>
      <w:r>
        <w:t xml:space="preserve">   gloves    </w:t>
      </w:r>
      <w:r>
        <w:t xml:space="preserve">   scrubs    </w:t>
      </w:r>
      <w:r>
        <w:t xml:space="preserve">   anesthesiology    </w:t>
      </w:r>
      <w:r>
        <w:t xml:space="preserve">   surgery    </w:t>
      </w:r>
      <w:r>
        <w:t xml:space="preserve">   treatment    </w:t>
      </w:r>
      <w:r>
        <w:t xml:space="preserve">   medication    </w:t>
      </w:r>
      <w:r>
        <w:t xml:space="preserve">   doctor    </w:t>
      </w:r>
      <w:r>
        <w:t xml:space="preserve">   anesthesiologist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Anesthesiologist Word Search</dc:title>
  <dcterms:created xsi:type="dcterms:W3CDTF">2021-10-11T01:13:31Z</dcterms:created>
  <dcterms:modified xsi:type="dcterms:W3CDTF">2021-10-11T01:13:31Z</dcterms:modified>
</cp:coreProperties>
</file>