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Anesthesiology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watching over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all bodily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dispense or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contaminates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means of  a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being put in a state of anesthia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contents administered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reduced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being put to an end</w:t>
            </w:r>
          </w:p>
        </w:tc>
      </w:tr>
    </w:tbl>
    <w:p>
      <w:pPr>
        <w:pStyle w:val="WordBankLarge"/>
      </w:pPr>
      <w:r>
        <w:t xml:space="preserve">   Anesthesia    </w:t>
      </w:r>
      <w:r>
        <w:t xml:space="preserve">   Contaminant    </w:t>
      </w:r>
      <w:r>
        <w:t xml:space="preserve">   Sedation    </w:t>
      </w:r>
      <w:r>
        <w:t xml:space="preserve">   Intravenous    </w:t>
      </w:r>
      <w:r>
        <w:t xml:space="preserve">   Analgesia    </w:t>
      </w:r>
      <w:r>
        <w:t xml:space="preserve">   Monitor    </w:t>
      </w:r>
      <w:r>
        <w:t xml:space="preserve">   Administer    </w:t>
      </w:r>
      <w:r>
        <w:t xml:space="preserve">   Patient    </w:t>
      </w:r>
      <w:r>
        <w:t xml:space="preserve">   drugs    </w:t>
      </w:r>
      <w:r>
        <w:t xml:space="preserve">   cessation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Anesthesiology</dc:title>
  <dcterms:created xsi:type="dcterms:W3CDTF">2021-10-11T01:13:55Z</dcterms:created>
  <dcterms:modified xsi:type="dcterms:W3CDTF">2021-10-11T01:13:55Z</dcterms:modified>
</cp:coreProperties>
</file>