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Anesthesiology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fat stacks    </w:t>
      </w:r>
      <w:r>
        <w:t xml:space="preserve">   salary    </w:t>
      </w:r>
      <w:r>
        <w:t xml:space="preserve">   procedure    </w:t>
      </w:r>
      <w:r>
        <w:t xml:space="preserve">   physician    </w:t>
      </w:r>
      <w:r>
        <w:t xml:space="preserve">   career    </w:t>
      </w:r>
      <w:r>
        <w:t xml:space="preserve">   college    </w:t>
      </w:r>
      <w:r>
        <w:t xml:space="preserve">   certification    </w:t>
      </w:r>
      <w:r>
        <w:t xml:space="preserve">   hospital    </w:t>
      </w:r>
      <w:r>
        <w:t xml:space="preserve">   residency    </w:t>
      </w:r>
      <w:r>
        <w:t xml:space="preserve">   medical school    </w:t>
      </w:r>
      <w:r>
        <w:t xml:space="preserve">   drugs    </w:t>
      </w:r>
      <w:r>
        <w:t xml:space="preserve">   administer    </w:t>
      </w:r>
      <w:r>
        <w:t xml:space="preserve">   surgery    </w:t>
      </w:r>
      <w:r>
        <w:t xml:space="preserve">   patient    </w:t>
      </w:r>
      <w:r>
        <w:t xml:space="preserve">   medicine    </w:t>
      </w:r>
      <w:r>
        <w:t xml:space="preserve">   anesthesiology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Anesthesiology</dc:title>
  <dcterms:created xsi:type="dcterms:W3CDTF">2021-10-11T01:13:17Z</dcterms:created>
  <dcterms:modified xsi:type="dcterms:W3CDTF">2021-10-11T01:13:17Z</dcterms:modified>
</cp:coreProperties>
</file>