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Anewarte atherre rlkele alherreke ampe atherre akerte.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kwatye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arelhe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urreye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apmwe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alangkwe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alatyeye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kere aherre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bush onion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marle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bush banana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yalke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Anewarte atherre rlkele alherreke ampe atherre akerte.</dc:title>
  <dcterms:created xsi:type="dcterms:W3CDTF">2021-10-11T01:14:48Z</dcterms:created>
  <dcterms:modified xsi:type="dcterms:W3CDTF">2021-10-11T01:14:48Z</dcterms:modified>
</cp:coreProperties>
</file>