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 iyong pagiging...</w:t>
      </w:r>
    </w:p>
    <w:p>
      <w:pPr>
        <w:pStyle w:val="Questions"/>
      </w:pPr>
      <w:r>
        <w:t xml:space="preserve">1. NAPGO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UTEC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HETOGOINCP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NDYERFIL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ABSGO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ASIK AALMH OM 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ITMAIL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OTNIS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 iyong pagiging...</dc:title>
  <dcterms:created xsi:type="dcterms:W3CDTF">2021-10-11T01:13:58Z</dcterms:created>
  <dcterms:modified xsi:type="dcterms:W3CDTF">2021-10-11T01:13:58Z</dcterms:modified>
</cp:coreProperties>
</file>