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Anga Faka'otua-Godly 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Koe ha e fua 'o e Laumalie ma'oni'oni 'oku fiema'u ke haa sino he taimi 'oku fetaulaki ai moha taha tukuhausia?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Teke ngaue 'aki 'eni 'i he taimi 'oku ke hounga'ia ai ha ngaue lelei ku fai 'eha taha kiate koe?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 ho'o tali he taimi 'oku ui ai ho hingoa 'e ha taha?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'Oku ui kitautolu 'ehe 'Otua ke tau mo'ui tatau mo ia 'o moui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Koe ha e 'uluaki fua e tolu 'oe Laumalie ma'oni'oni?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Koe ha e fua 'oe Laumalie ma'oni'oni he taimi 'oku faka'ita'i ai koe 'ehe fili?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Koe ha 'a e fua 'o e laumalie 'oku fiema'u ke haa sino 'i ho'o faifatongia?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Teke ngaue 'aki 'a e 'ulungaanga ko'eni kapau 'oku faikovi mai ha taha kia koe?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'Oku finangalo 'e 'Otua ke tau _________________  faka'aho e holi 'oe kakano ki he kolosi.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Kapau 'oku 'ikai ke ke lea mo'oni, 'oku ke lea 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Kapau 'oku mo'oni e tali teke tali ________ ki 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Pea ka 'oku hala e tali teke tali _______________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Anga Faka'otua-Godly Character</dc:title>
  <dcterms:created xsi:type="dcterms:W3CDTF">2021-10-11T01:14:46Z</dcterms:created>
  <dcterms:modified xsi:type="dcterms:W3CDTF">2021-10-11T01:14:46Z</dcterms:modified>
</cp:coreProperties>
</file>