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Angafaka'otua - Godly Character - Gal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'ukuma    </w:t>
      </w:r>
      <w:r>
        <w:t xml:space="preserve">   'amanaki    </w:t>
      </w:r>
      <w:r>
        <w:t xml:space="preserve">   mo'ui ma'oni'oni    </w:t>
      </w:r>
      <w:r>
        <w:t xml:space="preserve">   Tui    </w:t>
      </w:r>
      <w:r>
        <w:t xml:space="preserve">   meheka    </w:t>
      </w:r>
      <w:r>
        <w:t xml:space="preserve">   polepole    </w:t>
      </w:r>
      <w:r>
        <w:t xml:space="preserve">   laumalie    </w:t>
      </w:r>
      <w:r>
        <w:t xml:space="preserve">   holi    </w:t>
      </w:r>
      <w:r>
        <w:t xml:space="preserve">   kakano    </w:t>
      </w:r>
      <w:r>
        <w:t xml:space="preserve">   kolosi    </w:t>
      </w:r>
      <w:r>
        <w:t xml:space="preserve">   tutuki    </w:t>
      </w:r>
      <w:r>
        <w:t xml:space="preserve">   lotofakatokilalo    </w:t>
      </w:r>
      <w:r>
        <w:t xml:space="preserve">   angafakama'uma'u    </w:t>
      </w:r>
      <w:r>
        <w:t xml:space="preserve">   angakataki    </w:t>
      </w:r>
      <w:r>
        <w:t xml:space="preserve">   angafalala    </w:t>
      </w:r>
      <w:r>
        <w:t xml:space="preserve">   angaofa    </w:t>
      </w:r>
      <w:r>
        <w:t xml:space="preserve">   angamokomoko    </w:t>
      </w:r>
      <w:r>
        <w:t xml:space="preserve">   melino    </w:t>
      </w:r>
      <w:r>
        <w:t xml:space="preserve">   fiefia    </w:t>
      </w:r>
      <w:r>
        <w:t xml:space="preserve">   ofa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Angafaka'otua - Godly Character - Gal 5</dc:title>
  <dcterms:created xsi:type="dcterms:W3CDTF">2021-10-11T01:14:43Z</dcterms:created>
  <dcterms:modified xsi:type="dcterms:W3CDTF">2021-10-11T01:14:43Z</dcterms:modified>
</cp:coreProperties>
</file>