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Angel Beats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</w:tbl>
    <w:p>
      <w:pPr>
        <w:pStyle w:val="WordBankLarge"/>
      </w:pPr>
      <w:r>
        <w:t xml:space="preserve">   Ayato Naoi    </w:t>
      </w:r>
      <w:r>
        <w:t xml:space="preserve">   Fujimaki    </w:t>
      </w:r>
      <w:r>
        <w:t xml:space="preserve">   Hatsune    </w:t>
      </w:r>
      <w:r>
        <w:t xml:space="preserve">   Hinata    </w:t>
      </w:r>
      <w:r>
        <w:t xml:space="preserve">   Hisako    </w:t>
      </w:r>
      <w:r>
        <w:t xml:space="preserve">   Hitomi    </w:t>
      </w:r>
      <w:r>
        <w:t xml:space="preserve">   Igarashi    </w:t>
      </w:r>
      <w:r>
        <w:t xml:space="preserve">   Irie    </w:t>
      </w:r>
      <w:r>
        <w:t xml:space="preserve">   Masami    </w:t>
      </w:r>
      <w:r>
        <w:t xml:space="preserve">   Matsushita    </w:t>
      </w:r>
      <w:r>
        <w:t xml:space="preserve">   Noda    </w:t>
      </w:r>
      <w:r>
        <w:t xml:space="preserve">   Ooyama    </w:t>
      </w:r>
      <w:r>
        <w:t xml:space="preserve">   Otonashi    </w:t>
      </w:r>
      <w:r>
        <w:t xml:space="preserve">   Sekine    </w:t>
      </w:r>
      <w:r>
        <w:t xml:space="preserve">   Shiina    </w:t>
      </w:r>
      <w:r>
        <w:t xml:space="preserve">   T.K.    </w:t>
      </w:r>
      <w:r>
        <w:t xml:space="preserve">   Takamatsu    </w:t>
      </w:r>
      <w:r>
        <w:t xml:space="preserve">   Takeyama    </w:t>
      </w:r>
      <w:r>
        <w:t xml:space="preserve">   Tenshi    </w:t>
      </w:r>
      <w:r>
        <w:t xml:space="preserve">   Yui    </w:t>
      </w:r>
      <w:r>
        <w:t xml:space="preserve">   Yuri    </w:t>
      </w:r>
      <w:r>
        <w:t xml:space="preserve">   Yusa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Angel Beats</dc:title>
  <dcterms:created xsi:type="dcterms:W3CDTF">2021-10-11T01:14:09Z</dcterms:created>
  <dcterms:modified xsi:type="dcterms:W3CDTF">2021-10-11T01:14:09Z</dcterms:modified>
</cp:coreProperties>
</file>