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class of angels are among the higher ranking angels and are named in the Sacred Scripture.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book in the bible, we find the creation story where it states God created the Angels.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deadly sin cast Lucifer out of heaven.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 classes of Angels.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angel who told Mary she would give birth to the Son of God.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pray to Angels, they bring our prayers to God. This is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person is assigned their own ______________ Angel.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Archangel who protects us from the wickedness of the devil.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Angels provide us with _______________. In other words they steer us toward good and away from evil.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angel comes from the Greek word, angelos, meaning, "___________"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 Crossword</dc:title>
  <dcterms:created xsi:type="dcterms:W3CDTF">2021-10-11T01:14:25Z</dcterms:created>
  <dcterms:modified xsi:type="dcterms:W3CDTF">2021-10-11T01:14:25Z</dcterms:modified>
</cp:coreProperties>
</file>