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 Dust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Angel Dust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Phencyclidine?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Dust has a ___________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drug drives up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 Dust can help you deal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 Angel Dust, you become extremely_________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Angel Dust also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Reasons why people take PCP is for more ___________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several large people to restrain a PCP user because of the lack of________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Dust changes a persons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makes you extraordinarily sensitive to__________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Angel Dust make you want to jump in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Dust Crossword Puzzle</dc:title>
  <dcterms:created xsi:type="dcterms:W3CDTF">2021-10-11T01:14:34Z</dcterms:created>
  <dcterms:modified xsi:type="dcterms:W3CDTF">2021-10-11T01:14:34Z</dcterms:modified>
</cp:coreProperties>
</file>