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Archangel of worship and contemplation.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 without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 of heavenly hosts.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Healer and Guide.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Archangel of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angels are ranked in order of 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Catholic ______________ has its special Angels to guard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best and most faithful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Needed to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Bearer of Gods Merciful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angel is _____________________. No two are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Guardian and provider of the children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messenger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ranled angel was ________________ (satan).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Facts</dc:title>
  <dcterms:created xsi:type="dcterms:W3CDTF">2021-10-11T01:14:20Z</dcterms:created>
  <dcterms:modified xsi:type="dcterms:W3CDTF">2021-10-11T01:14:20Z</dcterms:modified>
</cp:coreProperties>
</file>