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Frees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    </w:t>
      </w:r>
      <w:r>
        <w:t xml:space="preserve">   Angel    </w:t>
      </w:r>
      <w:r>
        <w:t xml:space="preserve">   bright light    </w:t>
      </w:r>
      <w:r>
        <w:t xml:space="preserve">   chains    </w:t>
      </w:r>
      <w:r>
        <w:t xml:space="preserve">   cloak    </w:t>
      </w:r>
      <w:r>
        <w:t xml:space="preserve">   clothes    </w:t>
      </w:r>
      <w:r>
        <w:t xml:space="preserve">   cross examined    </w:t>
      </w:r>
      <w:r>
        <w:t xml:space="preserve">   execute    </w:t>
      </w:r>
      <w:r>
        <w:t xml:space="preserve">   god    </w:t>
      </w:r>
      <w:r>
        <w:t xml:space="preserve">   guards    </w:t>
      </w:r>
      <w:r>
        <w:t xml:space="preserve">   herod    </w:t>
      </w:r>
      <w:r>
        <w:t xml:space="preserve">   peter    </w:t>
      </w:r>
      <w:r>
        <w:t xml:space="preserve">   prison    </w:t>
      </w:r>
      <w:r>
        <w:t xml:space="preserve">   Quick Get Up    </w:t>
      </w:r>
      <w:r>
        <w:t xml:space="preserve">   rescued    </w:t>
      </w:r>
      <w:r>
        <w:t xml:space="preserve">   sandals    </w:t>
      </w:r>
      <w:r>
        <w:t xml:space="preserve">   sleeping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Frees Peter</dc:title>
  <dcterms:created xsi:type="dcterms:W3CDTF">2021-10-11T01:13:24Z</dcterms:created>
  <dcterms:modified xsi:type="dcterms:W3CDTF">2021-10-11T01:13:24Z</dcterms:modified>
</cp:coreProperties>
</file>