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Island</w:t>
      </w:r>
    </w:p>
    <w:p>
      <w:pPr>
        <w:pStyle w:val="Questions"/>
      </w:pPr>
      <w:r>
        <w:t xml:space="preserve">1. AICNH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VTAELR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ETUIDN TSSETA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ALRBO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PSAENORIG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ENALG DLIASN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EJRUNOY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AYP ATI ONHGC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ITN INMER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TYERN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Island</dc:title>
  <dcterms:created xsi:type="dcterms:W3CDTF">2021-10-11T01:13:31Z</dcterms:created>
  <dcterms:modified xsi:type="dcterms:W3CDTF">2021-10-11T01:13:31Z</dcterms:modified>
</cp:coreProperties>
</file>