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 Island Immigration Station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angel island    </w:t>
      </w:r>
      <w:r>
        <w:t xml:space="preserve">   bride    </w:t>
      </w:r>
      <w:r>
        <w:t xml:space="preserve">   bumyounglee    </w:t>
      </w:r>
      <w:r>
        <w:t xml:space="preserve">   california    </w:t>
      </w:r>
      <w:r>
        <w:t xml:space="preserve">   deported    </w:t>
      </w:r>
      <w:r>
        <w:t xml:space="preserve">   detention    </w:t>
      </w:r>
      <w:r>
        <w:t xml:space="preserve">   edwardlee    </w:t>
      </w:r>
      <w:r>
        <w:t xml:space="preserve">   georagelee    </w:t>
      </w:r>
      <w:r>
        <w:t xml:space="preserve">   husband    </w:t>
      </w:r>
      <w:r>
        <w:t xml:space="preserve">   josephinelee    </w:t>
      </w:r>
      <w:r>
        <w:t xml:space="preserve">   kimbokso    </w:t>
      </w:r>
      <w:r>
        <w:t xml:space="preserve">   kimheysoo    </w:t>
      </w:r>
      <w:r>
        <w:t xml:space="preserve">   kimsunmyung    </w:t>
      </w:r>
      <w:r>
        <w:t xml:space="preserve">   korean    </w:t>
      </w:r>
      <w:r>
        <w:t xml:space="preserve">   roselee    </w:t>
      </w:r>
      <w:r>
        <w:t xml:space="preserve">   sacramento    </w:t>
      </w:r>
      <w:r>
        <w:t xml:space="preserve">   student    </w:t>
      </w:r>
      <w:r>
        <w:t xml:space="preserve">   traveled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Island Immigration Station </dc:title>
  <dcterms:created xsi:type="dcterms:W3CDTF">2021-10-11T01:13:45Z</dcterms:created>
  <dcterms:modified xsi:type="dcterms:W3CDTF">2021-10-11T01:13:45Z</dcterms:modified>
</cp:coreProperties>
</file>