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 Moroni Visits Joseph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Book of Mormon    </w:t>
      </w:r>
      <w:r>
        <w:t xml:space="preserve">   Angels    </w:t>
      </w:r>
      <w:r>
        <w:t xml:space="preserve">   fourtimes    </w:t>
      </w:r>
      <w:r>
        <w:t xml:space="preserve">   golden plates    </w:t>
      </w:r>
      <w:r>
        <w:t xml:space="preserve">   good and evil    </w:t>
      </w:r>
      <w:r>
        <w:t xml:space="preserve">   gospel of jesus christ    </w:t>
      </w:r>
      <w:r>
        <w:t xml:space="preserve">   Jesus Christ    </w:t>
      </w:r>
      <w:r>
        <w:t xml:space="preserve">   Joseph Smith    </w:t>
      </w:r>
      <w:r>
        <w:t xml:space="preserve">   Moroni    </w:t>
      </w:r>
      <w:r>
        <w:t xml:space="preserve">   principles    </w:t>
      </w:r>
      <w:r>
        <w:t xml:space="preserve">   restoration    </w:t>
      </w:r>
      <w:r>
        <w:t xml:space="preserve">   revelation    </w:t>
      </w:r>
      <w:r>
        <w:t xml:space="preserve">   scriptures    </w:t>
      </w:r>
      <w:r>
        <w:t xml:space="preserve">   seventeen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Moroni Visits Joseph Smith</dc:title>
  <dcterms:created xsi:type="dcterms:W3CDTF">2021-10-11T01:13:37Z</dcterms:created>
  <dcterms:modified xsi:type="dcterms:W3CDTF">2021-10-11T01:13:37Z</dcterms:modified>
</cp:coreProperties>
</file>