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Angel Of 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In May of 1943 Josef Mengele entered this infamous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1949 Mengele entered this country using a Red Cross-issued passport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Infamous Nazi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World War II, he was the most wanted what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Josef Mengele performed these to his patients.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fleeing to Argentina Josef Mengele started performing these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Kids called him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suffered one of these while         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an interest in what type of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collected different coloured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 give out so he wouldn't       be feared by the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Angel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Of Death </dc:title>
  <dcterms:created xsi:type="dcterms:W3CDTF">2021-10-11T01:14:31Z</dcterms:created>
  <dcterms:modified xsi:type="dcterms:W3CDTF">2021-10-11T01:14:31Z</dcterms:modified>
</cp:coreProperties>
</file>