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cage    </w:t>
      </w:r>
      <w:r>
        <w:t xml:space="preserve">   flock    </w:t>
      </w:r>
      <w:r>
        <w:t xml:space="preserve">   mutant    </w:t>
      </w:r>
      <w:r>
        <w:t xml:space="preserve">   kidnapp    </w:t>
      </w:r>
      <w:r>
        <w:t xml:space="preserve">   rescue    </w:t>
      </w:r>
      <w:r>
        <w:t xml:space="preserve">   school    </w:t>
      </w:r>
      <w:r>
        <w:t xml:space="preserve">   fang    </w:t>
      </w:r>
      <w:r>
        <w:t xml:space="preserve">   angel    </w:t>
      </w:r>
      <w:r>
        <w:t xml:space="preserve">   white coat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Search</dc:title>
  <dcterms:created xsi:type="dcterms:W3CDTF">2021-10-11T01:13:20Z</dcterms:created>
  <dcterms:modified xsi:type="dcterms:W3CDTF">2021-10-11T01:13:20Z</dcterms:modified>
</cp:coreProperties>
</file>