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of God</w:t>
      </w:r>
    </w:p>
    <w:p>
      <w:pPr>
        <w:pStyle w:val="Questions"/>
      </w:pPr>
      <w:r>
        <w:t xml:space="preserve">1. ELAGN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GDNUAIAR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MOWH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GOD'S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ELVO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of God</dc:title>
  <dcterms:created xsi:type="dcterms:W3CDTF">2021-10-11T01:13:35Z</dcterms:created>
  <dcterms:modified xsi:type="dcterms:W3CDTF">2021-10-11T01:13:35Z</dcterms:modified>
</cp:coreProperties>
</file>